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88D" w:rsidP="12109500" w:rsidRDefault="0030788D" w14:paraId="7A0220AD" w14:textId="1D7AD986">
      <w:pPr>
        <w:jc w:val="right"/>
        <w:rPr>
          <w:rFonts w:ascii="Palatino Linotype" w:hAnsi="Palatino Linotype" w:eastAsia="Garamond" w:cs="Garamond"/>
          <w:b w:val="1"/>
          <w:bCs w:val="1"/>
          <w:sz w:val="22"/>
          <w:szCs w:val="22"/>
        </w:rPr>
      </w:pPr>
      <w:r>
        <w:rPr>
          <w:noProof/>
        </w:rPr>
        <w:pict w14:anchorId="1062D1C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8" style="position:absolute;left:0;text-align:left;margin-left:0;margin-top:0;width:254.4pt;height:97.8pt;z-index:251659264;mso-position-horizontal:left;mso-position-horizontal-relative:margin;mso-position-vertical:top;mso-position-vertical-relative:margin" type="#_x0000_t75">
            <v:imagedata o:title="page0004" r:id="rId7"/>
            <w10:wrap type="square" anchorx="margin" anchory="margin"/>
          </v:shape>
        </w:pict>
      </w:r>
      <w:r w:rsidRPr="0030788D" w:rsidR="003023CE">
        <w:rPr>
          <w:rFonts w:ascii="Palatino Linotype" w:hAnsi="Palatino Linotype"/>
          <w:sz w:val="22"/>
          <w:szCs w:val="22"/>
        </w:rPr>
        <w:tab/>
      </w:r>
      <w:r w:rsidRPr="0030788D" w:rsidR="003023CE">
        <w:rPr>
          <w:rFonts w:ascii="Palatino Linotype" w:hAnsi="Palatino Linotype"/>
          <w:sz w:val="22"/>
          <w:szCs w:val="22"/>
        </w:rPr>
        <w:tab/>
      </w:r>
      <w:r w:rsidRPr="12109500" w:rsidR="003023CE">
        <w:rPr>
          <w:rFonts w:ascii="Palatino Linotype" w:hAnsi="Palatino Linotype"/>
          <w:sz w:val="22"/>
          <w:szCs w:val="22"/>
        </w:rPr>
        <w:t xml:space="preserve">   </w:t>
      </w:r>
      <w:r w:rsidRPr="12109500" w:rsidR="00775ACA">
        <w:rPr>
          <w:rFonts w:ascii="Palatino Linotype" w:hAnsi="Palatino Linotype" w:eastAsia="Garamond" w:cs="Garamond"/>
          <w:b w:val="1"/>
          <w:bCs w:val="1"/>
          <w:sz w:val="22"/>
          <w:szCs w:val="22"/>
        </w:rPr>
        <w:t>NEWS RELEASE</w:t>
      </w:r>
    </w:p>
    <w:p w:rsidR="0030788D" w:rsidP="0030788D" w:rsidRDefault="0030788D" w14:textId="77777777" w14:paraId="1E6F4361">
      <w:pPr>
        <w:jc w:val="right"/>
        <w:rPr>
          <w:rFonts w:ascii="Palatino Linotype" w:hAnsi="Palatino Linotype" w:eastAsia="Garamond" w:cs="Garamond"/>
          <w:b w:val="1"/>
          <w:bCs w:val="1"/>
          <w:sz w:val="22"/>
          <w:szCs w:val="22"/>
        </w:rPr>
      </w:pPr>
      <w:r w:rsidRPr="0030788D" w:rsidR="00775ACA">
        <w:rPr>
          <w:rFonts w:ascii="Palatino Linotype" w:hAnsi="Palatino Linotype" w:eastAsia="Garamond" w:cs="Garamond"/>
          <w:b w:val="1"/>
          <w:bCs w:val="1"/>
          <w:sz w:val="22"/>
          <w:szCs w:val="22"/>
        </w:rPr>
        <w:t>For immediate release</w:t>
      </w:r>
    </w:p>
    <w:p w:rsidR="12109500" w:rsidP="12109500" w:rsidRDefault="12109500" w14:paraId="62A31332" w14:textId="78409C0A">
      <w:pPr>
        <w:jc w:val="center"/>
        <w:rPr>
          <w:rFonts w:ascii="Palatino Linotype" w:hAnsi="Palatino Linotype" w:eastAsia="Garamond" w:cs="Garamond"/>
          <w:b w:val="1"/>
          <w:bCs w:val="1"/>
          <w:sz w:val="28"/>
          <w:szCs w:val="28"/>
        </w:rPr>
      </w:pPr>
    </w:p>
    <w:p w:rsidRPr="0030788D" w:rsidR="00775ACA" w:rsidP="0030788D" w:rsidRDefault="009D4137" w14:paraId="0F95B897" w14:textId="63169A3D">
      <w:pPr>
        <w:jc w:val="center"/>
        <w:rPr>
          <w:rFonts w:ascii="Palatino Linotype" w:hAnsi="Palatino Linotype" w:eastAsia="Garamond" w:cs="Garamond"/>
          <w:b w:val="1"/>
          <w:bCs w:val="1"/>
          <w:sz w:val="28"/>
          <w:szCs w:val="28"/>
        </w:rPr>
      </w:pPr>
      <w:r w:rsidRPr="3811D227" w:rsidR="00803B76">
        <w:rPr>
          <w:rFonts w:ascii="Palatino Linotype" w:hAnsi="Palatino Linotype" w:eastAsia="Garamond" w:cs="Garamond"/>
          <w:b w:val="1"/>
          <w:bCs w:val="1"/>
          <w:sz w:val="28"/>
          <w:szCs w:val="28"/>
        </w:rPr>
        <w:t>Palouse Habitat for Humanit</w:t>
      </w:r>
      <w:r w:rsidRPr="3811D227" w:rsidR="00A91EAD">
        <w:rPr>
          <w:rFonts w:ascii="Palatino Linotype" w:hAnsi="Palatino Linotype" w:eastAsia="Garamond" w:cs="Garamond"/>
          <w:b w:val="1"/>
          <w:bCs w:val="1"/>
          <w:sz w:val="28"/>
          <w:szCs w:val="28"/>
        </w:rPr>
        <w:t xml:space="preserve">y </w:t>
      </w:r>
      <w:r w:rsidRPr="3811D227" w:rsidR="367601C6">
        <w:rPr>
          <w:rFonts w:ascii="Palatino Linotype" w:hAnsi="Palatino Linotype" w:eastAsia="Garamond" w:cs="Garamond"/>
          <w:b w:val="1"/>
          <w:bCs w:val="1"/>
          <w:sz w:val="28"/>
          <w:szCs w:val="28"/>
        </w:rPr>
        <w:t xml:space="preserve">shares corrected announcement of </w:t>
      </w:r>
      <w:r w:rsidRPr="3811D227" w:rsidR="009D4137">
        <w:rPr>
          <w:rFonts w:ascii="Palatino Linotype" w:hAnsi="Palatino Linotype" w:eastAsia="Garamond" w:cs="Garamond"/>
          <w:b w:val="1"/>
          <w:bCs w:val="1"/>
          <w:sz w:val="28"/>
          <w:szCs w:val="28"/>
        </w:rPr>
        <w:t xml:space="preserve">future Habitat homeowner </w:t>
      </w:r>
      <w:r w:rsidRPr="3811D227" w:rsidR="009D4137">
        <w:rPr>
          <w:rFonts w:ascii="Palatino Linotype" w:hAnsi="Palatino Linotype" w:eastAsia="Garamond" w:cs="Garamond"/>
          <w:b w:val="1"/>
          <w:bCs w:val="1"/>
          <w:sz w:val="28"/>
          <w:szCs w:val="28"/>
        </w:rPr>
        <w:t>for the 202</w:t>
      </w:r>
      <w:r w:rsidRPr="3811D227" w:rsidR="5066BA4C">
        <w:rPr>
          <w:rFonts w:ascii="Palatino Linotype" w:hAnsi="Palatino Linotype" w:eastAsia="Garamond" w:cs="Garamond"/>
          <w:b w:val="1"/>
          <w:bCs w:val="1"/>
          <w:sz w:val="28"/>
          <w:szCs w:val="28"/>
        </w:rPr>
        <w:t>3</w:t>
      </w:r>
      <w:r w:rsidRPr="3811D227" w:rsidR="009D4137">
        <w:rPr>
          <w:rFonts w:ascii="Palatino Linotype" w:hAnsi="Palatino Linotype" w:eastAsia="Garamond" w:cs="Garamond"/>
          <w:b w:val="1"/>
          <w:bCs w:val="1"/>
          <w:sz w:val="28"/>
          <w:szCs w:val="28"/>
        </w:rPr>
        <w:t xml:space="preserve"> home in </w:t>
      </w:r>
      <w:r w:rsidRPr="3811D227" w:rsidR="7CD82641">
        <w:rPr>
          <w:rFonts w:ascii="Palatino Linotype" w:hAnsi="Palatino Linotype" w:eastAsia="Garamond" w:cs="Garamond"/>
          <w:b w:val="1"/>
          <w:bCs w:val="1"/>
          <w:sz w:val="28"/>
          <w:szCs w:val="28"/>
        </w:rPr>
        <w:t>Palouse, Washington</w:t>
      </w:r>
    </w:p>
    <w:p w:rsidRPr="0030788D" w:rsidR="00775ACA" w:rsidRDefault="00775ACA" w14:paraId="7DD728E2" w14:textId="77777777">
      <w:pPr>
        <w:jc w:val="center"/>
        <w:rPr>
          <w:rFonts w:ascii="Palatino Linotype" w:hAnsi="Palatino Linotype" w:eastAsia="Garamond" w:cs="Garamond"/>
          <w:i/>
          <w:iCs/>
          <w:sz w:val="22"/>
          <w:szCs w:val="22"/>
        </w:rPr>
      </w:pPr>
    </w:p>
    <w:p w:rsidRPr="0030788D" w:rsidR="004D7324" w:rsidP="12109500" w:rsidRDefault="006C1708" w14:paraId="42485080" w14:textId="112C2FD4">
      <w:pPr>
        <w:rPr>
          <w:rFonts w:ascii="Palatino Linotype" w:hAnsi="Palatino Linotype" w:eastAsia="Garamond" w:cs="Garamond"/>
          <w:sz w:val="22"/>
          <w:szCs w:val="22"/>
        </w:rPr>
      </w:pPr>
      <w:r w:rsidRPr="3811D227" w:rsidR="006C1708">
        <w:rPr>
          <w:rFonts w:ascii="Palatino Linotype" w:hAnsi="Palatino Linotype" w:eastAsia="Garamond" w:cs="Garamond"/>
          <w:b w:val="1"/>
          <w:bCs w:val="1"/>
          <w:sz w:val="22"/>
          <w:szCs w:val="22"/>
        </w:rPr>
        <w:t>Moscow, Idaho. (</w:t>
      </w:r>
      <w:r w:rsidRPr="3811D227" w:rsidR="17A9AF1F">
        <w:rPr>
          <w:rFonts w:ascii="Palatino Linotype" w:hAnsi="Palatino Linotype" w:eastAsia="Garamond" w:cs="Garamond"/>
          <w:b w:val="1"/>
          <w:bCs w:val="1"/>
          <w:sz w:val="22"/>
          <w:szCs w:val="22"/>
        </w:rPr>
        <w:t>September 5</w:t>
      </w:r>
      <w:r w:rsidRPr="3811D227" w:rsidR="066BD541">
        <w:rPr>
          <w:rFonts w:ascii="Palatino Linotype" w:hAnsi="Palatino Linotype" w:eastAsia="Garamond" w:cs="Garamond"/>
          <w:b w:val="1"/>
          <w:bCs w:val="1"/>
          <w:sz w:val="22"/>
          <w:szCs w:val="22"/>
        </w:rPr>
        <w:t>, 2023</w:t>
      </w:r>
      <w:r w:rsidRPr="3811D227" w:rsidR="00775ACA">
        <w:rPr>
          <w:rFonts w:ascii="Palatino Linotype" w:hAnsi="Palatino Linotype" w:eastAsia="Garamond" w:cs="Garamond"/>
          <w:b w:val="1"/>
          <w:bCs w:val="1"/>
          <w:sz w:val="22"/>
          <w:szCs w:val="22"/>
        </w:rPr>
        <w:t>) —</w:t>
      </w:r>
      <w:r w:rsidRPr="3811D227" w:rsidR="00775ACA">
        <w:rPr>
          <w:rFonts w:ascii="Palatino Linotype" w:hAnsi="Palatino Linotype" w:eastAsia="Garamond" w:cs="Garamond"/>
          <w:sz w:val="22"/>
          <w:szCs w:val="22"/>
        </w:rPr>
        <w:t xml:space="preserve"> </w:t>
      </w:r>
      <w:r w:rsidRPr="3811D227" w:rsidR="00803B76">
        <w:rPr>
          <w:rFonts w:ascii="Palatino Linotype" w:hAnsi="Palatino Linotype" w:eastAsia="Garamond" w:cs="Garamond"/>
          <w:sz w:val="22"/>
          <w:szCs w:val="22"/>
        </w:rPr>
        <w:t xml:space="preserve">Palouse Habitat for Humanity has selected the </w:t>
      </w:r>
      <w:r w:rsidRPr="3811D227" w:rsidR="004D7324">
        <w:rPr>
          <w:rFonts w:ascii="Palatino Linotype" w:hAnsi="Palatino Linotype" w:eastAsia="Garamond" w:cs="Garamond"/>
          <w:sz w:val="22"/>
          <w:szCs w:val="22"/>
        </w:rPr>
        <w:t>f</w:t>
      </w:r>
      <w:r w:rsidRPr="3811D227" w:rsidR="00A17E80">
        <w:rPr>
          <w:rFonts w:ascii="Palatino Linotype" w:hAnsi="Palatino Linotype" w:eastAsia="Garamond" w:cs="Garamond"/>
          <w:sz w:val="22"/>
          <w:szCs w:val="22"/>
        </w:rPr>
        <w:t>uture homeowner</w:t>
      </w:r>
      <w:r w:rsidRPr="3811D227" w:rsidR="0014390B">
        <w:rPr>
          <w:rFonts w:ascii="Palatino Linotype" w:hAnsi="Palatino Linotype" w:eastAsia="Garamond" w:cs="Garamond"/>
          <w:sz w:val="22"/>
          <w:szCs w:val="22"/>
        </w:rPr>
        <w:t xml:space="preserve"> for its </w:t>
      </w:r>
      <w:r w:rsidRPr="3811D227" w:rsidR="009D4137">
        <w:rPr>
          <w:rFonts w:ascii="Palatino Linotype" w:hAnsi="Palatino Linotype" w:eastAsia="Garamond" w:cs="Garamond"/>
          <w:sz w:val="22"/>
          <w:szCs w:val="22"/>
        </w:rPr>
        <w:t>2</w:t>
      </w:r>
      <w:r w:rsidRPr="3811D227" w:rsidR="6F29D653">
        <w:rPr>
          <w:rFonts w:ascii="Palatino Linotype" w:hAnsi="Palatino Linotype" w:eastAsia="Garamond" w:cs="Garamond"/>
          <w:sz w:val="22"/>
          <w:szCs w:val="22"/>
        </w:rPr>
        <w:t>3rd</w:t>
      </w:r>
      <w:r w:rsidRPr="3811D227" w:rsidR="0014390B">
        <w:rPr>
          <w:rFonts w:ascii="Palatino Linotype" w:hAnsi="Palatino Linotype" w:eastAsia="Garamond" w:cs="Garamond"/>
          <w:sz w:val="22"/>
          <w:szCs w:val="22"/>
        </w:rPr>
        <w:t xml:space="preserve"> home build</w:t>
      </w:r>
      <w:r w:rsidRPr="3811D227" w:rsidR="0014390B">
        <w:rPr>
          <w:rFonts w:ascii="Palatino Linotype" w:hAnsi="Palatino Linotype" w:eastAsia="Garamond" w:cs="Garamond"/>
          <w:sz w:val="22"/>
          <w:szCs w:val="22"/>
        </w:rPr>
        <w:t xml:space="preserve">.  </w:t>
      </w:r>
      <w:r w:rsidRPr="3811D227" w:rsidR="0FC34EA3">
        <w:rPr>
          <w:rFonts w:ascii="Palatino Linotype" w:hAnsi="Palatino Linotype" w:eastAsia="Garamond" w:cs="Garamond"/>
          <w:sz w:val="22"/>
          <w:szCs w:val="22"/>
        </w:rPr>
        <w:t xml:space="preserve">The public is invited to celebrate with a </w:t>
      </w:r>
      <w:r w:rsidRPr="3811D227" w:rsidR="1334693C">
        <w:rPr>
          <w:rFonts w:ascii="Palatino Linotype" w:hAnsi="Palatino Linotype" w:eastAsia="Garamond" w:cs="Garamond"/>
          <w:sz w:val="22"/>
          <w:szCs w:val="22"/>
        </w:rPr>
        <w:t>W</w:t>
      </w:r>
      <w:r w:rsidRPr="3811D227" w:rsidR="0FC34EA3">
        <w:rPr>
          <w:rFonts w:ascii="Palatino Linotype" w:hAnsi="Palatino Linotype" w:eastAsia="Garamond" w:cs="Garamond"/>
          <w:sz w:val="22"/>
          <w:szCs w:val="22"/>
        </w:rPr>
        <w:t xml:space="preserve">all </w:t>
      </w:r>
      <w:r w:rsidRPr="3811D227" w:rsidR="55812AE9">
        <w:rPr>
          <w:rFonts w:ascii="Palatino Linotype" w:hAnsi="Palatino Linotype" w:eastAsia="Garamond" w:cs="Garamond"/>
          <w:sz w:val="22"/>
          <w:szCs w:val="22"/>
        </w:rPr>
        <w:t>R</w:t>
      </w:r>
      <w:r w:rsidRPr="3811D227" w:rsidR="0FC34EA3">
        <w:rPr>
          <w:rFonts w:ascii="Palatino Linotype" w:hAnsi="Palatino Linotype" w:eastAsia="Garamond" w:cs="Garamond"/>
          <w:sz w:val="22"/>
          <w:szCs w:val="22"/>
        </w:rPr>
        <w:t>aising on Sunday, September 10 at 2:00 at the home</w:t>
      </w:r>
      <w:r w:rsidRPr="3811D227" w:rsidR="1C457516">
        <w:rPr>
          <w:rFonts w:ascii="Palatino Linotype" w:hAnsi="Palatino Linotype" w:eastAsia="Garamond" w:cs="Garamond"/>
          <w:sz w:val="22"/>
          <w:szCs w:val="22"/>
        </w:rPr>
        <w:t xml:space="preserve"> at</w:t>
      </w:r>
      <w:r w:rsidRPr="3811D227" w:rsidR="0FC34EA3">
        <w:rPr>
          <w:rFonts w:ascii="Palatino Linotype" w:hAnsi="Palatino Linotype" w:eastAsia="Garamond" w:cs="Garamond"/>
          <w:sz w:val="22"/>
          <w:szCs w:val="22"/>
        </w:rPr>
        <w:t xml:space="preserve"> 109 W. Park Street, in Palouse Washington.</w:t>
      </w:r>
    </w:p>
    <w:p w:rsidR="12109500" w:rsidP="12109500" w:rsidRDefault="12109500" w14:paraId="11809AAC" w14:textId="1FF15B79">
      <w:pPr>
        <w:pStyle w:val="Normal"/>
        <w:rPr>
          <w:rFonts w:ascii="Palatino Linotype" w:hAnsi="Palatino Linotype" w:eastAsia="Garamond" w:cs="Garamond"/>
          <w:sz w:val="22"/>
          <w:szCs w:val="22"/>
        </w:rPr>
      </w:pPr>
    </w:p>
    <w:p w:rsidR="4902D156" w:rsidP="3811D227" w:rsidRDefault="4902D156" w14:paraId="464ACFB3" w14:textId="3AFAB60E">
      <w:pPr>
        <w:pStyle w:val="Normal"/>
        <w:spacing w:after="160" w:line="259" w:lineRule="auto"/>
        <w:rPr>
          <w:rFonts w:ascii="Palatino Linotype" w:hAnsi="Palatino Linotype" w:eastAsia="Palatino Linotype" w:cs="Palatino Linotype"/>
          <w:noProof w:val="0"/>
          <w:sz w:val="22"/>
          <w:szCs w:val="22"/>
          <w:lang w:val="en-US"/>
        </w:rPr>
      </w:pPr>
      <w:r w:rsidRPr="3811D227" w:rsidR="4902D156">
        <w:rPr>
          <w:rFonts w:ascii="Palatino Linotype" w:hAnsi="Palatino Linotype" w:eastAsia="Garamond" w:cs="Garamond"/>
          <w:sz w:val="22"/>
          <w:szCs w:val="22"/>
        </w:rPr>
        <w:t>Kelsey Blai</w:t>
      </w:r>
      <w:r w:rsidRPr="3811D227" w:rsidR="4902D156">
        <w:rPr>
          <w:rFonts w:ascii="Palatino Linotype" w:hAnsi="Palatino Linotype" w:eastAsia="Palatino Linotype" w:cs="Palatino Linotype"/>
          <w:sz w:val="22"/>
          <w:szCs w:val="22"/>
        </w:rPr>
        <w:t>r</w:t>
      </w:r>
      <w:r w:rsidRPr="3811D227" w:rsidR="5F08B2D1">
        <w:rPr>
          <w:rFonts w:ascii="Palatino Linotype" w:hAnsi="Palatino Linotype" w:eastAsia="Palatino Linotype" w:cs="Palatino Linotype"/>
          <w:sz w:val="22"/>
          <w:szCs w:val="22"/>
        </w:rPr>
        <w:t xml:space="preserve">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applied for the Habitat for Humanity house “because home ownership has gotten to be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very far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out of reach for single income households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 graduated from college in 2013, when my son was in kindergarten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I want people to know that I have never been unemployed, never been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terminated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from a job and never filed bankruptcy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Since graduating from college, I have worked most of my career in public school districts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My son and I are very much looking forward to having a place to call our own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As a mother I wish I could have done this earlier in his life, but I am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very grateful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to have this opportunity now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My son has a few years left in high school, he is a great kid, he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participates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in 3 sports per year and FFA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I enjoy cheering for him and the team at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almost every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game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This house will become the home base for him for the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remainder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of his high school years and as he enters early adulthood, and for that I am appreciative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I’m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excited to help build the house and learn some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handyman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skills that will help me take care of the house once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it’s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finished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.  </w:t>
      </w:r>
      <w:r w:rsidRPr="3811D227" w:rsidR="5F08B2D1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Thank you to Habitat for Humanity and the volunteers for your amazing work.”</w:t>
      </w:r>
    </w:p>
    <w:p w:rsidRPr="0030788D" w:rsidR="00795E96" w:rsidP="12109500" w:rsidRDefault="00450E8A" w14:paraId="71812388" w14:textId="204D6F06">
      <w:pPr>
        <w:rPr>
          <w:rFonts w:ascii="Palatino Linotype" w:hAnsi="Palatino Linotype" w:eastAsia="Garamond" w:cs="Garamond"/>
          <w:sz w:val="22"/>
          <w:szCs w:val="22"/>
        </w:rPr>
      </w:pPr>
      <w:r w:rsidRPr="12109500" w:rsidR="00450E8A">
        <w:rPr>
          <w:rFonts w:ascii="Palatino Linotype" w:hAnsi="Palatino Linotype" w:eastAsia="Garamond" w:cs="Garamond"/>
          <w:sz w:val="22"/>
          <w:szCs w:val="22"/>
        </w:rPr>
        <w:t xml:space="preserve">Palouse Habitat expects the </w:t>
      </w:r>
      <w:r w:rsidRPr="12109500" w:rsidR="50588132">
        <w:rPr>
          <w:rFonts w:ascii="Palatino Linotype" w:hAnsi="Palatino Linotype" w:eastAsia="Garamond" w:cs="Garamond"/>
          <w:sz w:val="22"/>
          <w:szCs w:val="22"/>
        </w:rPr>
        <w:t>Blair</w:t>
      </w:r>
      <w:r w:rsidRPr="12109500" w:rsidR="00450E8A">
        <w:rPr>
          <w:rFonts w:ascii="Palatino Linotype" w:hAnsi="Palatino Linotype" w:eastAsia="Garamond" w:cs="Garamond"/>
          <w:sz w:val="22"/>
          <w:szCs w:val="22"/>
        </w:rPr>
        <w:t xml:space="preserve"> home to cost $</w:t>
      </w:r>
      <w:r w:rsidRPr="12109500" w:rsidR="6283E01A">
        <w:rPr>
          <w:rFonts w:ascii="Palatino Linotype" w:hAnsi="Palatino Linotype" w:eastAsia="Garamond" w:cs="Garamond"/>
          <w:sz w:val="22"/>
          <w:szCs w:val="22"/>
        </w:rPr>
        <w:t>25</w:t>
      </w:r>
      <w:r w:rsidRPr="12109500" w:rsidR="03888D17">
        <w:rPr>
          <w:rFonts w:ascii="Palatino Linotype" w:hAnsi="Palatino Linotype" w:eastAsia="Garamond" w:cs="Garamond"/>
          <w:sz w:val="22"/>
          <w:szCs w:val="22"/>
        </w:rPr>
        <w:t>8</w:t>
      </w:r>
      <w:r w:rsidRPr="12109500" w:rsidR="00450E8A">
        <w:rPr>
          <w:rFonts w:ascii="Palatino Linotype" w:hAnsi="Palatino Linotype" w:eastAsia="Garamond" w:cs="Garamond"/>
          <w:sz w:val="22"/>
          <w:szCs w:val="22"/>
        </w:rPr>
        <w:t>,000 to build</w:t>
      </w:r>
      <w:r w:rsidRPr="12109500" w:rsidR="3E64517A">
        <w:rPr>
          <w:rFonts w:ascii="Palatino Linotype" w:hAnsi="Palatino Linotype" w:eastAsia="Garamond" w:cs="Garamond"/>
          <w:sz w:val="22"/>
          <w:szCs w:val="22"/>
        </w:rPr>
        <w:t xml:space="preserve">. The funds </w:t>
      </w:r>
      <w:r w:rsidRPr="12109500" w:rsidR="6973CB8B">
        <w:rPr>
          <w:rFonts w:ascii="Palatino Linotype" w:hAnsi="Palatino Linotype" w:eastAsia="Garamond" w:cs="Garamond"/>
          <w:sz w:val="22"/>
          <w:szCs w:val="22"/>
        </w:rPr>
        <w:t>to build the home are</w:t>
      </w:r>
      <w:r w:rsidRPr="12109500" w:rsidR="3E64517A">
        <w:rPr>
          <w:rFonts w:ascii="Palatino Linotype" w:hAnsi="Palatino Linotype" w:eastAsia="Garamond" w:cs="Garamond"/>
          <w:sz w:val="22"/>
          <w:szCs w:val="22"/>
        </w:rPr>
        <w:t xml:space="preserve"> raised through </w:t>
      </w:r>
      <w:r w:rsidRPr="12109500" w:rsidR="429FD700">
        <w:rPr>
          <w:rFonts w:ascii="Palatino Linotype" w:hAnsi="Palatino Linotype" w:eastAsia="Garamond" w:cs="Garamond"/>
          <w:sz w:val="22"/>
          <w:szCs w:val="22"/>
        </w:rPr>
        <w:t xml:space="preserve">grants, fundraisers, and </w:t>
      </w:r>
      <w:r w:rsidRPr="12109500" w:rsidR="3E64517A">
        <w:rPr>
          <w:rFonts w:ascii="Palatino Linotype" w:hAnsi="Palatino Linotype" w:eastAsia="Garamond" w:cs="Garamond"/>
          <w:sz w:val="22"/>
          <w:szCs w:val="22"/>
        </w:rPr>
        <w:t>donations of materials or labor</w:t>
      </w:r>
      <w:r w:rsidRPr="12109500" w:rsidR="3E64517A">
        <w:rPr>
          <w:rFonts w:ascii="Palatino Linotype" w:hAnsi="Palatino Linotype" w:eastAsia="Garamond" w:cs="Garamond"/>
          <w:sz w:val="22"/>
          <w:szCs w:val="22"/>
        </w:rPr>
        <w:t xml:space="preserve">. </w:t>
      </w:r>
      <w:r w:rsidRPr="12109500" w:rsidR="6422ED06">
        <w:rPr>
          <w:rFonts w:ascii="Palatino Linotype" w:hAnsi="Palatino Linotype" w:eastAsia="Garamond" w:cs="Garamond"/>
          <w:sz w:val="22"/>
          <w:szCs w:val="22"/>
        </w:rPr>
        <w:t xml:space="preserve"> </w:t>
      </w:r>
      <w:r w:rsidRPr="12109500" w:rsidR="04C326D3">
        <w:rPr>
          <w:rFonts w:ascii="Palatino Linotype" w:hAnsi="Palatino Linotype" w:eastAsia="Garamond" w:cs="Garamond"/>
          <w:sz w:val="22"/>
          <w:szCs w:val="22"/>
        </w:rPr>
        <w:t xml:space="preserve">Palouse </w:t>
      </w:r>
      <w:r w:rsidRPr="12109500" w:rsidR="3E64517A">
        <w:rPr>
          <w:rFonts w:ascii="Palatino Linotype" w:hAnsi="Palatino Linotype" w:eastAsia="Garamond" w:cs="Garamond"/>
          <w:sz w:val="22"/>
          <w:szCs w:val="22"/>
        </w:rPr>
        <w:t xml:space="preserve">Habitat </w:t>
      </w:r>
      <w:r w:rsidRPr="12109500" w:rsidR="7B1BF08D">
        <w:rPr>
          <w:rFonts w:ascii="Palatino Linotype" w:hAnsi="Palatino Linotype" w:eastAsia="Garamond" w:cs="Garamond"/>
          <w:sz w:val="22"/>
          <w:szCs w:val="22"/>
        </w:rPr>
        <w:t xml:space="preserve">spends funds raised locally, </w:t>
      </w:r>
      <w:r w:rsidRPr="12109500" w:rsidR="7B1BF08D">
        <w:rPr>
          <w:rFonts w:ascii="Palatino Linotype" w:hAnsi="Palatino Linotype" w:eastAsia="Garamond" w:cs="Garamond"/>
          <w:sz w:val="22"/>
          <w:szCs w:val="22"/>
        </w:rPr>
        <w:t>purchasing</w:t>
      </w:r>
      <w:r w:rsidRPr="12109500" w:rsidR="7B1BF08D">
        <w:rPr>
          <w:rFonts w:ascii="Palatino Linotype" w:hAnsi="Palatino Linotype" w:eastAsia="Garamond" w:cs="Garamond"/>
          <w:sz w:val="22"/>
          <w:szCs w:val="22"/>
        </w:rPr>
        <w:t xml:space="preserve"> building materials and hiring local sub-contractors.</w:t>
      </w:r>
    </w:p>
    <w:p w:rsidRPr="0030788D" w:rsidR="00795E96" w:rsidP="004D7324" w:rsidRDefault="00795E96" w14:paraId="78739DA1" w14:textId="77777777">
      <w:pPr>
        <w:rPr>
          <w:rFonts w:ascii="Palatino Linotype" w:hAnsi="Palatino Linotype" w:eastAsia="Garamond" w:cs="Garamond"/>
          <w:bCs/>
          <w:sz w:val="22"/>
          <w:szCs w:val="22"/>
        </w:rPr>
      </w:pPr>
    </w:p>
    <w:p w:rsidRPr="0030788D" w:rsidR="009D4137" w:rsidP="12109500" w:rsidRDefault="00A17E80" w14:paraId="6AA3AD17" w14:textId="59F043DC">
      <w:pPr>
        <w:rPr>
          <w:rFonts w:ascii="Palatino Linotype" w:hAnsi="Palatino Linotype" w:eastAsia="Garamond" w:cs="Garamond"/>
          <w:sz w:val="22"/>
          <w:szCs w:val="22"/>
        </w:rPr>
      </w:pPr>
      <w:r w:rsidRPr="12109500" w:rsidR="00A17E80">
        <w:rPr>
          <w:rFonts w:ascii="Palatino Linotype" w:hAnsi="Palatino Linotype" w:eastAsia="Garamond" w:cs="Garamond"/>
          <w:sz w:val="22"/>
          <w:szCs w:val="22"/>
        </w:rPr>
        <w:t xml:space="preserve">Help build the </w:t>
      </w:r>
      <w:r w:rsidRPr="12109500" w:rsidR="49A3C219">
        <w:rPr>
          <w:rFonts w:ascii="Palatino Linotype" w:hAnsi="Palatino Linotype" w:eastAsia="Garamond" w:cs="Garamond"/>
          <w:sz w:val="22"/>
          <w:szCs w:val="22"/>
        </w:rPr>
        <w:t>Blair</w:t>
      </w:r>
      <w:r w:rsidRPr="12109500" w:rsidR="00A17E80">
        <w:rPr>
          <w:rFonts w:ascii="Palatino Linotype" w:hAnsi="Palatino Linotype" w:eastAsia="Garamond" w:cs="Garamond"/>
          <w:sz w:val="22"/>
          <w:szCs w:val="22"/>
        </w:rPr>
        <w:t xml:space="preserve"> home</w:t>
      </w:r>
      <w:r w:rsidRPr="12109500" w:rsidR="00795E96">
        <w:rPr>
          <w:rFonts w:ascii="Palatino Linotype" w:hAnsi="Palatino Linotype" w:eastAsia="Garamond" w:cs="Garamond"/>
          <w:sz w:val="22"/>
          <w:szCs w:val="22"/>
        </w:rPr>
        <w:t xml:space="preserve">! </w:t>
      </w:r>
      <w:r w:rsidRPr="12109500" w:rsidR="65BE47D9">
        <w:rPr>
          <w:rFonts w:ascii="Palatino Linotype" w:hAnsi="Palatino Linotype" w:eastAsia="Garamond" w:cs="Garamond"/>
          <w:sz w:val="22"/>
          <w:szCs w:val="22"/>
        </w:rPr>
        <w:t xml:space="preserve"> </w:t>
      </w:r>
      <w:r w:rsidRPr="12109500" w:rsidR="65BE47D9">
        <w:rPr>
          <w:rFonts w:ascii="Palatino Linotype" w:hAnsi="Palatino Linotype" w:eastAsia="Garamond" w:cs="Garamond"/>
          <w:sz w:val="22"/>
          <w:szCs w:val="22"/>
        </w:rPr>
        <w:t>Come v</w:t>
      </w:r>
      <w:r w:rsidRPr="12109500" w:rsidR="00A17E80">
        <w:rPr>
          <w:rFonts w:ascii="Palatino Linotype" w:hAnsi="Palatino Linotype" w:eastAsia="Garamond" w:cs="Garamond"/>
          <w:sz w:val="22"/>
          <w:szCs w:val="22"/>
        </w:rPr>
        <w:t>olunteer</w:t>
      </w:r>
      <w:r w:rsidRPr="12109500" w:rsidR="00A17E80">
        <w:rPr>
          <w:rFonts w:ascii="Palatino Linotype" w:hAnsi="Palatino Linotype" w:eastAsia="Garamond" w:cs="Garamond"/>
          <w:sz w:val="22"/>
          <w:szCs w:val="22"/>
        </w:rPr>
        <w:t xml:space="preserve">! </w:t>
      </w:r>
      <w:r w:rsidRPr="12109500" w:rsidR="009D4137">
        <w:rPr>
          <w:rFonts w:ascii="Palatino Linotype" w:hAnsi="Palatino Linotype" w:eastAsia="Garamond" w:cs="Garamond"/>
          <w:sz w:val="22"/>
          <w:szCs w:val="22"/>
        </w:rPr>
        <w:t xml:space="preserve"> </w:t>
      </w:r>
      <w:r w:rsidRPr="12109500" w:rsidR="009D4137">
        <w:rPr>
          <w:rFonts w:ascii="Palatino Linotype" w:hAnsi="Palatino Linotype" w:eastAsia="Garamond" w:cs="Garamond"/>
          <w:sz w:val="22"/>
          <w:szCs w:val="22"/>
        </w:rPr>
        <w:t>Individuals and groups are welcome</w:t>
      </w:r>
      <w:r w:rsidRPr="12109500" w:rsidR="0030788D">
        <w:rPr>
          <w:rFonts w:ascii="Palatino Linotype" w:hAnsi="Palatino Linotype" w:eastAsia="Garamond" w:cs="Garamond"/>
          <w:sz w:val="22"/>
          <w:szCs w:val="22"/>
        </w:rPr>
        <w:t>. T</w:t>
      </w:r>
      <w:r w:rsidRPr="12109500" w:rsidR="009D4137">
        <w:rPr>
          <w:rFonts w:ascii="Palatino Linotype" w:hAnsi="Palatino Linotype" w:eastAsia="Garamond" w:cs="Garamond"/>
          <w:sz w:val="22"/>
          <w:szCs w:val="22"/>
        </w:rPr>
        <w:t>ools</w:t>
      </w:r>
      <w:r w:rsidRPr="12109500" w:rsidR="00450E8A">
        <w:rPr>
          <w:rFonts w:ascii="Palatino Linotype" w:hAnsi="Palatino Linotype" w:eastAsia="Garamond" w:cs="Garamond"/>
          <w:sz w:val="22"/>
          <w:szCs w:val="22"/>
        </w:rPr>
        <w:t xml:space="preserve">, </w:t>
      </w:r>
      <w:r w:rsidRPr="12109500" w:rsidR="00450E8A">
        <w:rPr>
          <w:rFonts w:ascii="Palatino Linotype" w:hAnsi="Palatino Linotype" w:eastAsia="Garamond" w:cs="Garamond"/>
          <w:sz w:val="22"/>
          <w:szCs w:val="22"/>
        </w:rPr>
        <w:t>supervision</w:t>
      </w:r>
      <w:r w:rsidRPr="12109500" w:rsidR="009D4137">
        <w:rPr>
          <w:rFonts w:ascii="Palatino Linotype" w:hAnsi="Palatino Linotype" w:eastAsia="Garamond" w:cs="Garamond"/>
          <w:sz w:val="22"/>
          <w:szCs w:val="22"/>
        </w:rPr>
        <w:t xml:space="preserve"> and training </w:t>
      </w:r>
      <w:r w:rsidRPr="12109500" w:rsidR="00450E8A">
        <w:rPr>
          <w:rFonts w:ascii="Palatino Linotype" w:hAnsi="Palatino Linotype" w:eastAsia="Garamond" w:cs="Garamond"/>
          <w:sz w:val="22"/>
          <w:szCs w:val="22"/>
        </w:rPr>
        <w:t xml:space="preserve">are </w:t>
      </w:r>
      <w:r w:rsidRPr="12109500" w:rsidR="009D4137">
        <w:rPr>
          <w:rFonts w:ascii="Palatino Linotype" w:hAnsi="Palatino Linotype" w:eastAsia="Garamond" w:cs="Garamond"/>
          <w:sz w:val="22"/>
          <w:szCs w:val="22"/>
        </w:rPr>
        <w:t xml:space="preserve">provided. </w:t>
      </w:r>
      <w:r w:rsidRPr="12109500" w:rsidR="31ACB74B">
        <w:rPr>
          <w:rFonts w:ascii="Palatino Linotype" w:hAnsi="Palatino Linotype" w:eastAsia="Garamond" w:cs="Garamond"/>
          <w:sz w:val="22"/>
          <w:szCs w:val="22"/>
        </w:rPr>
        <w:t>We’re</w:t>
      </w:r>
      <w:r w:rsidRPr="12109500" w:rsidR="31ACB74B">
        <w:rPr>
          <w:rFonts w:ascii="Palatino Linotype" w:hAnsi="Palatino Linotype" w:eastAsia="Garamond" w:cs="Garamond"/>
          <w:sz w:val="22"/>
          <w:szCs w:val="22"/>
        </w:rPr>
        <w:t xml:space="preserve"> building three days a week, Thursday, Friday and </w:t>
      </w:r>
      <w:r w:rsidRPr="12109500" w:rsidR="31ACB74B">
        <w:rPr>
          <w:rFonts w:ascii="Palatino Linotype" w:hAnsi="Palatino Linotype" w:eastAsia="Garamond" w:cs="Garamond"/>
          <w:sz w:val="22"/>
          <w:szCs w:val="22"/>
        </w:rPr>
        <w:t>Saturday</w:t>
      </w:r>
      <w:r w:rsidRPr="12109500" w:rsidR="4510BA72">
        <w:rPr>
          <w:rFonts w:ascii="Palatino Linotype" w:hAnsi="Palatino Linotype" w:eastAsia="Garamond" w:cs="Garamond"/>
          <w:sz w:val="22"/>
          <w:szCs w:val="22"/>
        </w:rPr>
        <w:t xml:space="preserve">.  </w:t>
      </w:r>
      <w:r w:rsidRPr="12109500" w:rsidR="009D4137">
        <w:rPr>
          <w:rFonts w:ascii="Palatino Linotype" w:hAnsi="Palatino Linotype" w:eastAsia="Garamond" w:cs="Garamond"/>
          <w:sz w:val="22"/>
          <w:szCs w:val="22"/>
        </w:rPr>
        <w:t>Please</w:t>
      </w:r>
      <w:r w:rsidRPr="12109500" w:rsidR="009D4137">
        <w:rPr>
          <w:rFonts w:ascii="Palatino Linotype" w:hAnsi="Palatino Linotype" w:eastAsia="Garamond" w:cs="Garamond"/>
          <w:sz w:val="22"/>
          <w:szCs w:val="22"/>
        </w:rPr>
        <w:t xml:space="preserve"> fill out the interest form </w:t>
      </w:r>
      <w:r w:rsidRPr="12109500" w:rsidR="009D4137">
        <w:rPr>
          <w:rFonts w:ascii="Palatino Linotype" w:hAnsi="Palatino Linotype" w:eastAsia="Garamond" w:cs="Garamond"/>
          <w:sz w:val="22"/>
          <w:szCs w:val="22"/>
        </w:rPr>
        <w:t>online at</w:t>
      </w:r>
      <w:r w:rsidRPr="12109500" w:rsidR="00450E8A">
        <w:rPr>
          <w:rFonts w:ascii="Palatino Linotype" w:hAnsi="Palatino Linotype" w:eastAsia="Garamond" w:cs="Garamond"/>
          <w:sz w:val="22"/>
          <w:szCs w:val="22"/>
        </w:rPr>
        <w:t xml:space="preserve"> https://</w:t>
      </w:r>
      <w:r w:rsidRPr="12109500" w:rsidR="009D4137">
        <w:rPr>
          <w:rFonts w:ascii="Palatino Linotype" w:hAnsi="Palatino Linotype" w:eastAsia="Garamond" w:cs="Garamond"/>
          <w:sz w:val="22"/>
          <w:szCs w:val="22"/>
        </w:rPr>
        <w:t>palousehabitat.org</w:t>
      </w:r>
      <w:r w:rsidRPr="12109500" w:rsidR="0030788D">
        <w:rPr>
          <w:rFonts w:ascii="Palatino Linotype" w:hAnsi="Palatino Linotype" w:eastAsia="Garamond" w:cs="Garamond"/>
          <w:sz w:val="22"/>
          <w:szCs w:val="22"/>
        </w:rPr>
        <w:t>/volunteer</w:t>
      </w:r>
      <w:r w:rsidRPr="12109500" w:rsidR="2571BC33">
        <w:rPr>
          <w:rFonts w:ascii="Palatino Linotype" w:hAnsi="Palatino Linotype" w:eastAsia="Garamond" w:cs="Garamond"/>
          <w:sz w:val="22"/>
          <w:szCs w:val="22"/>
        </w:rPr>
        <w:t>.</w:t>
      </w:r>
    </w:p>
    <w:p w:rsidRPr="0030788D" w:rsidR="00775ACA" w:rsidRDefault="00775ACA" w14:paraId="4CD6B95F" w14:textId="77777777">
      <w:pPr>
        <w:jc w:val="center"/>
        <w:rPr>
          <w:rFonts w:ascii="Palatino Linotype" w:hAnsi="Palatino Linotype"/>
          <w:sz w:val="22"/>
          <w:szCs w:val="22"/>
        </w:rPr>
      </w:pPr>
      <w:r w:rsidRPr="0030788D">
        <w:rPr>
          <w:rFonts w:ascii="Palatino Linotype" w:hAnsi="Palatino Linotype"/>
          <w:sz w:val="22"/>
          <w:szCs w:val="22"/>
        </w:rPr>
        <w:t>________</w:t>
      </w:r>
    </w:p>
    <w:p w:rsidRPr="0030788D" w:rsidR="00DD776A" w:rsidP="00DD776A" w:rsidRDefault="00DD776A" w14:paraId="64925910" w14:textId="77777777">
      <w:pPr>
        <w:pStyle w:val="NormalWeb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:rsidRPr="0030788D" w:rsidR="00DD776A" w:rsidP="00DD776A" w:rsidRDefault="00DD776A" w14:paraId="5D6F95B3" w14:textId="77777777">
      <w:pPr>
        <w:pStyle w:val="NormalWeb"/>
        <w:rPr>
          <w:rFonts w:ascii="Palatino Linotype" w:hAnsi="Palatino Linotype"/>
          <w:color w:val="000000"/>
          <w:sz w:val="22"/>
          <w:szCs w:val="22"/>
        </w:rPr>
      </w:pPr>
      <w:r w:rsidRPr="0030788D">
        <w:rPr>
          <w:rFonts w:ascii="Palatino Linotype" w:hAnsi="Palatino Linotype"/>
          <w:b/>
          <w:bCs/>
          <w:color w:val="000000"/>
          <w:sz w:val="22"/>
          <w:szCs w:val="22"/>
        </w:rPr>
        <w:t>About Palouse Habitat for Humanity</w:t>
      </w:r>
    </w:p>
    <w:p w:rsidRPr="0030788D" w:rsidR="00DD776A" w:rsidP="12109500" w:rsidRDefault="00DD776A" w14:paraId="1CCEDA88" w14:textId="50182A75">
      <w:pPr>
        <w:pStyle w:val="NormalWeb"/>
        <w:rPr>
          <w:rFonts w:ascii="Palatino Linotype" w:hAnsi="Palatino Linotype" w:eastAsia="Garamond" w:cs="Garamond"/>
          <w:sz w:val="22"/>
          <w:szCs w:val="22"/>
        </w:rPr>
      </w:pPr>
      <w:r w:rsidRPr="12109500" w:rsidR="00DD776A">
        <w:rPr>
          <w:rFonts w:ascii="Palatino Linotype" w:hAnsi="Palatino Linotype"/>
          <w:color w:val="000000" w:themeColor="text1" w:themeTint="FF" w:themeShade="FF"/>
          <w:sz w:val="22"/>
          <w:szCs w:val="22"/>
        </w:rPr>
        <w:t>Palouse Habitat for Humanity</w:t>
      </w:r>
      <w:r w:rsidRPr="12109500" w:rsidR="001027FD">
        <w:rPr>
          <w:rFonts w:ascii="Palatino Linotype" w:hAnsi="Palatino Linotype"/>
          <w:color w:val="000000" w:themeColor="text1" w:themeTint="FF" w:themeShade="FF"/>
          <w:sz w:val="22"/>
          <w:szCs w:val="22"/>
        </w:rPr>
        <w:t xml:space="preserve"> is the</w:t>
      </w:r>
      <w:r w:rsidRPr="12109500" w:rsidR="007C51EE">
        <w:rPr>
          <w:rFonts w:ascii="Palatino Linotype" w:hAnsi="Palatino Linotype"/>
          <w:color w:val="000000" w:themeColor="text1" w:themeTint="FF" w:themeShade="FF"/>
          <w:sz w:val="22"/>
          <w:szCs w:val="22"/>
        </w:rPr>
        <w:t xml:space="preserve"> local affiliate of </w:t>
      </w:r>
      <w:r w:rsidRPr="12109500" w:rsidR="00DD776A">
        <w:rPr>
          <w:rFonts w:ascii="Palatino Linotype" w:hAnsi="Palatino Linotype"/>
          <w:color w:val="000000" w:themeColor="text1" w:themeTint="FF" w:themeShade="FF"/>
          <w:sz w:val="22"/>
          <w:szCs w:val="22"/>
        </w:rPr>
        <w:t xml:space="preserve">Habitat </w:t>
      </w:r>
      <w:r w:rsidRPr="12109500" w:rsidR="007C51EE">
        <w:rPr>
          <w:rFonts w:ascii="Palatino Linotype" w:hAnsi="Palatino Linotype"/>
          <w:color w:val="000000" w:themeColor="text1" w:themeTint="FF" w:themeShade="FF"/>
          <w:sz w:val="22"/>
          <w:szCs w:val="22"/>
        </w:rPr>
        <w:t>for</w:t>
      </w:r>
      <w:r w:rsidRPr="12109500" w:rsidR="00A91EAD">
        <w:rPr>
          <w:rFonts w:ascii="Palatino Linotype" w:hAnsi="Palatino Linotype"/>
          <w:color w:val="000000" w:themeColor="text1" w:themeTint="FF" w:themeShade="FF"/>
          <w:sz w:val="22"/>
          <w:szCs w:val="22"/>
        </w:rPr>
        <w:t xml:space="preserve"> Humanity International, and has</w:t>
      </w:r>
      <w:r w:rsidRPr="12109500" w:rsidR="007C51EE">
        <w:rPr>
          <w:rFonts w:ascii="Palatino Linotype" w:hAnsi="Palatino Linotype"/>
          <w:color w:val="000000" w:themeColor="text1" w:themeTint="FF" w:themeShade="FF"/>
          <w:sz w:val="22"/>
          <w:szCs w:val="22"/>
        </w:rPr>
        <w:t xml:space="preserve"> been building simple, decent, affordable housing in Latah and Whitm</w:t>
      </w:r>
      <w:r w:rsidRPr="12109500" w:rsidR="007C51EE">
        <w:rPr>
          <w:rFonts w:ascii="Palatino Linotype" w:hAnsi="Palatino Linotype"/>
          <w:color w:val="000000" w:themeColor="text1" w:themeTint="FF" w:themeShade="FF"/>
          <w:sz w:val="22"/>
          <w:szCs w:val="22"/>
        </w:rPr>
        <w:t>an counties since 1992</w:t>
      </w:r>
      <w:r w:rsidRPr="12109500" w:rsidR="00A91EAD">
        <w:rPr>
          <w:rFonts w:ascii="Palatino Linotype" w:hAnsi="Palatino Linotype"/>
          <w:color w:val="000000" w:themeColor="text1" w:themeTint="FF" w:themeShade="FF"/>
          <w:sz w:val="22"/>
          <w:szCs w:val="22"/>
        </w:rPr>
        <w:t xml:space="preserve">.  </w:t>
      </w:r>
      <w:r w:rsidRPr="12109500" w:rsidR="208E9E5F">
        <w:rPr>
          <w:rFonts w:ascii="Palatino Linotype" w:hAnsi="Palatino Linotype"/>
          <w:color w:val="000000" w:themeColor="text1" w:themeTint="FF" w:themeShade="FF"/>
          <w:sz w:val="22"/>
          <w:szCs w:val="22"/>
        </w:rPr>
        <w:t xml:space="preserve">Its mission is to bring people together to build homes, </w:t>
      </w:r>
      <w:r w:rsidRPr="12109500" w:rsidR="208E9E5F">
        <w:rPr>
          <w:rFonts w:ascii="Palatino Linotype" w:hAnsi="Palatino Linotype"/>
          <w:color w:val="000000" w:themeColor="text1" w:themeTint="FF" w:themeShade="FF"/>
          <w:sz w:val="22"/>
          <w:szCs w:val="22"/>
        </w:rPr>
        <w:t>communities</w:t>
      </w:r>
      <w:r w:rsidRPr="12109500" w:rsidR="208E9E5F">
        <w:rPr>
          <w:rFonts w:ascii="Palatino Linotype" w:hAnsi="Palatino Linotype"/>
          <w:color w:val="000000" w:themeColor="text1" w:themeTint="FF" w:themeShade="FF"/>
          <w:sz w:val="22"/>
          <w:szCs w:val="22"/>
        </w:rPr>
        <w:t xml:space="preserve"> and hope</w:t>
      </w:r>
      <w:r w:rsidRPr="12109500" w:rsidR="007C51EE">
        <w:rPr>
          <w:rFonts w:ascii="Palatino Linotype" w:hAnsi="Palatino Linotype"/>
          <w:color w:val="000000" w:themeColor="text1" w:themeTint="FF" w:themeShade="FF"/>
          <w:sz w:val="22"/>
          <w:szCs w:val="22"/>
        </w:rPr>
        <w:t xml:space="preserve">. </w:t>
      </w:r>
      <w:r w:rsidRPr="12109500" w:rsidR="008900EC">
        <w:rPr>
          <w:rFonts w:ascii="Palatino Linotype" w:hAnsi="Palatino Linotype"/>
          <w:color w:val="000000" w:themeColor="text1" w:themeTint="FF" w:themeShade="FF"/>
          <w:sz w:val="22"/>
          <w:szCs w:val="22"/>
        </w:rPr>
        <w:t xml:space="preserve"> </w:t>
      </w:r>
      <w:r w:rsidRPr="12109500" w:rsidR="007C51EE">
        <w:rPr>
          <w:rFonts w:ascii="Palatino Linotype" w:hAnsi="Palatino Linotype"/>
          <w:color w:val="000000" w:themeColor="text1" w:themeTint="FF" w:themeShade="FF"/>
          <w:sz w:val="22"/>
          <w:szCs w:val="22"/>
        </w:rPr>
        <w:t>Habitat homes are built with volunteer labor.</w:t>
      </w:r>
      <w:r w:rsidRPr="12109500" w:rsidR="00DD776A">
        <w:rPr>
          <w:rFonts w:ascii="Palatino Linotype" w:hAnsi="Palatino Linotype"/>
          <w:color w:val="000000" w:themeColor="text1" w:themeTint="FF" w:themeShade="FF"/>
          <w:sz w:val="22"/>
          <w:szCs w:val="22"/>
        </w:rPr>
        <w:t xml:space="preserve"> </w:t>
      </w:r>
      <w:r w:rsidRPr="12109500" w:rsidR="008900EC">
        <w:rPr>
          <w:rFonts w:ascii="Palatino Linotype" w:hAnsi="Palatino Linotype" w:eastAsia="Garamond" w:cs="Garamond"/>
          <w:sz w:val="22"/>
          <w:szCs w:val="22"/>
        </w:rPr>
        <w:t xml:space="preserve">Habitat </w:t>
      </w:r>
      <w:r w:rsidRPr="12109500" w:rsidR="0FEB435C">
        <w:rPr>
          <w:rFonts w:ascii="Palatino Linotype" w:hAnsi="Palatino Linotype" w:eastAsia="Garamond" w:cs="Garamond"/>
          <w:sz w:val="22"/>
          <w:szCs w:val="22"/>
        </w:rPr>
        <w:t>homeowners</w:t>
      </w:r>
      <w:r w:rsidRPr="12109500" w:rsidR="008900EC">
        <w:rPr>
          <w:rFonts w:ascii="Palatino Linotype" w:hAnsi="Palatino Linotype" w:eastAsia="Garamond" w:cs="Garamond"/>
          <w:sz w:val="22"/>
          <w:szCs w:val="22"/>
        </w:rPr>
        <w:t xml:space="preserve"> are selected based on need, willingness to help build the home</w:t>
      </w:r>
      <w:r w:rsidRPr="12109500" w:rsidR="007C51EE">
        <w:rPr>
          <w:rFonts w:ascii="Palatino Linotype" w:hAnsi="Palatino Linotype" w:eastAsia="Garamond" w:cs="Garamond"/>
          <w:sz w:val="22"/>
          <w:szCs w:val="22"/>
        </w:rPr>
        <w:t xml:space="preserve"> (including up to </w:t>
      </w:r>
      <w:r w:rsidRPr="12109500" w:rsidR="007C51EE">
        <w:rPr>
          <w:rFonts w:ascii="Palatino Linotype" w:hAnsi="Palatino Linotype" w:eastAsia="Garamond" w:cs="Garamond"/>
          <w:sz w:val="22"/>
          <w:szCs w:val="22"/>
        </w:rPr>
        <w:t>500 hours</w:t>
      </w:r>
      <w:r w:rsidRPr="12109500" w:rsidR="007C51EE">
        <w:rPr>
          <w:rFonts w:ascii="Palatino Linotype" w:hAnsi="Palatino Linotype" w:eastAsia="Garamond" w:cs="Garamond"/>
          <w:sz w:val="22"/>
          <w:szCs w:val="22"/>
        </w:rPr>
        <w:t xml:space="preserve"> of “sweat equity”)</w:t>
      </w:r>
      <w:r w:rsidRPr="12109500" w:rsidR="008900EC">
        <w:rPr>
          <w:rFonts w:ascii="Palatino Linotype" w:hAnsi="Palatino Linotype" w:eastAsia="Garamond" w:cs="Garamond"/>
          <w:sz w:val="22"/>
          <w:szCs w:val="22"/>
        </w:rPr>
        <w:t xml:space="preserve">, and specific income criteria including the </w:t>
      </w:r>
      <w:r w:rsidRPr="12109500" w:rsidR="006D4B68">
        <w:rPr>
          <w:rFonts w:ascii="Palatino Linotype" w:hAnsi="Palatino Linotype" w:eastAsia="Garamond" w:cs="Garamond"/>
          <w:sz w:val="22"/>
          <w:szCs w:val="22"/>
        </w:rPr>
        <w:t xml:space="preserve">financial </w:t>
      </w:r>
      <w:r w:rsidRPr="12109500" w:rsidR="008900EC">
        <w:rPr>
          <w:rFonts w:ascii="Palatino Linotype" w:hAnsi="Palatino Linotype" w:eastAsia="Garamond" w:cs="Garamond"/>
          <w:sz w:val="22"/>
          <w:szCs w:val="22"/>
        </w:rPr>
        <w:t xml:space="preserve">ability to </w:t>
      </w:r>
      <w:r w:rsidRPr="12109500" w:rsidR="008900EC">
        <w:rPr>
          <w:rFonts w:ascii="Palatino Linotype" w:hAnsi="Palatino Linotype" w:eastAsia="Garamond" w:cs="Garamond"/>
          <w:sz w:val="22"/>
          <w:szCs w:val="22"/>
        </w:rPr>
        <w:t>purchase</w:t>
      </w:r>
      <w:r w:rsidRPr="12109500" w:rsidR="008900EC">
        <w:rPr>
          <w:rFonts w:ascii="Palatino Linotype" w:hAnsi="Palatino Linotype" w:eastAsia="Garamond" w:cs="Garamond"/>
          <w:sz w:val="22"/>
          <w:szCs w:val="22"/>
        </w:rPr>
        <w:t xml:space="preserve"> the home </w:t>
      </w:r>
      <w:r w:rsidRPr="12109500" w:rsidR="007C51EE">
        <w:rPr>
          <w:rFonts w:ascii="Palatino Linotype" w:hAnsi="Palatino Linotype" w:eastAsia="Garamond" w:cs="Garamond"/>
          <w:sz w:val="22"/>
          <w:szCs w:val="22"/>
        </w:rPr>
        <w:t xml:space="preserve">from Palouse Habitat </w:t>
      </w:r>
      <w:r w:rsidRPr="12109500" w:rsidR="008900EC">
        <w:rPr>
          <w:rFonts w:ascii="Palatino Linotype" w:hAnsi="Palatino Linotype" w:eastAsia="Garamond" w:cs="Garamond"/>
          <w:sz w:val="22"/>
          <w:szCs w:val="22"/>
        </w:rPr>
        <w:t xml:space="preserve">after completing their </w:t>
      </w:r>
      <w:r w:rsidRPr="12109500" w:rsidR="007C51EE">
        <w:rPr>
          <w:rFonts w:ascii="Palatino Linotype" w:hAnsi="Palatino Linotype" w:eastAsia="Garamond" w:cs="Garamond"/>
          <w:sz w:val="22"/>
          <w:szCs w:val="22"/>
        </w:rPr>
        <w:t>partnership</w:t>
      </w:r>
      <w:r w:rsidRPr="12109500" w:rsidR="008900EC">
        <w:rPr>
          <w:rFonts w:ascii="Palatino Linotype" w:hAnsi="Palatino Linotype" w:eastAsia="Garamond" w:cs="Garamond"/>
          <w:sz w:val="22"/>
          <w:szCs w:val="22"/>
        </w:rPr>
        <w:t xml:space="preserve"> requirements</w:t>
      </w:r>
      <w:r w:rsidRPr="12109500" w:rsidR="007C51EE">
        <w:rPr>
          <w:rFonts w:ascii="Palatino Linotype" w:hAnsi="Palatino Linotype" w:eastAsia="Garamond" w:cs="Garamond"/>
          <w:sz w:val="22"/>
          <w:szCs w:val="22"/>
        </w:rPr>
        <w:t>.</w:t>
      </w:r>
      <w:r w:rsidRPr="12109500" w:rsidR="006D4B68">
        <w:rPr>
          <w:rFonts w:ascii="Palatino Linotype" w:hAnsi="Palatino Linotype" w:eastAsia="Garamond" w:cs="Garamond"/>
          <w:sz w:val="22"/>
          <w:szCs w:val="22"/>
        </w:rPr>
        <w:t xml:space="preserve">  </w:t>
      </w:r>
    </w:p>
    <w:p w:rsidRPr="0030788D" w:rsidR="00775ACA" w:rsidRDefault="00775ACA" w14:paraId="34ECE04D" w14:textId="77777777">
      <w:pPr>
        <w:spacing w:before="100" w:after="100"/>
        <w:jc w:val="center"/>
        <w:rPr>
          <w:rFonts w:ascii="Palatino Linotype" w:hAnsi="Palatino Linotype" w:eastAsia="Garamond" w:cs="Garamond"/>
          <w:sz w:val="22"/>
          <w:szCs w:val="22"/>
        </w:rPr>
      </w:pPr>
      <w:r w:rsidRPr="0030788D">
        <w:rPr>
          <w:rFonts w:ascii="Palatino Linotype" w:hAnsi="Palatino Linotype" w:eastAsia="Garamond" w:cs="Garamond"/>
          <w:sz w:val="22"/>
          <w:szCs w:val="22"/>
        </w:rPr>
        <w:t># # #</w:t>
      </w:r>
    </w:p>
    <w:p w:rsidRPr="0030788D" w:rsidR="005D42CC" w:rsidP="005D42CC" w:rsidRDefault="004D7324" w14:paraId="7E65BEB7" w14:textId="64571257">
      <w:pPr>
        <w:rPr>
          <w:rFonts w:ascii="Palatino Linotype" w:hAnsi="Palatino Linotype"/>
          <w:b/>
          <w:sz w:val="22"/>
          <w:szCs w:val="22"/>
        </w:rPr>
      </w:pPr>
      <w:r w:rsidRPr="0030788D">
        <w:rPr>
          <w:rFonts w:ascii="Palatino Linotype" w:hAnsi="Palatino Linotype" w:eastAsia="Garamond" w:cs="Garamond"/>
          <w:b/>
          <w:bCs/>
          <w:sz w:val="22"/>
          <w:szCs w:val="22"/>
        </w:rPr>
        <w:t xml:space="preserve">For more information on </w:t>
      </w:r>
      <w:r w:rsidRPr="0030788D" w:rsidR="005D42CC">
        <w:rPr>
          <w:rFonts w:ascii="Palatino Linotype" w:hAnsi="Palatino Linotype" w:eastAsia="Garamond" w:cs="Garamond"/>
          <w:b/>
          <w:bCs/>
          <w:sz w:val="22"/>
          <w:szCs w:val="22"/>
        </w:rPr>
        <w:t xml:space="preserve">Palouse Habitat for Humanity please visit </w:t>
      </w:r>
      <w:r w:rsidRPr="0030788D" w:rsidR="0030788D">
        <w:rPr>
          <w:rFonts w:ascii="Palatino Linotype" w:hAnsi="Palatino Linotype" w:eastAsia="Garamond" w:cs="Garamond"/>
          <w:b/>
          <w:bCs/>
          <w:sz w:val="22"/>
          <w:szCs w:val="22"/>
        </w:rPr>
        <w:t>https://</w:t>
      </w:r>
      <w:r w:rsidRPr="0030788D" w:rsidR="005D42CC">
        <w:rPr>
          <w:rFonts w:ascii="Palatino Linotype" w:hAnsi="Palatino Linotype" w:eastAsia="Garamond" w:cs="Garamond"/>
          <w:b/>
          <w:bCs/>
          <w:sz w:val="22"/>
          <w:szCs w:val="22"/>
        </w:rPr>
        <w:t xml:space="preserve">palousehabitat.org, or contact Jennifer Wallace at </w:t>
      </w:r>
      <w:r w:rsidRPr="0030788D" w:rsidR="005D42CC">
        <w:rPr>
          <w:rFonts w:ascii="Palatino Linotype" w:hAnsi="Palatino Linotype"/>
          <w:b/>
          <w:sz w:val="22"/>
          <w:szCs w:val="22"/>
        </w:rPr>
        <w:t>208-883-8502</w:t>
      </w:r>
      <w:r w:rsidRPr="0030788D">
        <w:rPr>
          <w:rFonts w:ascii="Palatino Linotype" w:hAnsi="Palatino Linotype"/>
          <w:b/>
          <w:sz w:val="22"/>
          <w:szCs w:val="22"/>
        </w:rPr>
        <w:t xml:space="preserve"> or director@palousehabitat.org</w:t>
      </w:r>
    </w:p>
    <w:p w:rsidRPr="0030788D" w:rsidR="004D7324" w:rsidP="005D42CC" w:rsidRDefault="004D7324" w14:paraId="20525D08" w14:textId="77777777">
      <w:pPr>
        <w:rPr>
          <w:rFonts w:ascii="Palatino Linotype" w:hAnsi="Palatino Linotype"/>
          <w:b/>
          <w:sz w:val="22"/>
          <w:szCs w:val="22"/>
        </w:rPr>
      </w:pPr>
    </w:p>
    <w:p w:rsidRPr="0030788D" w:rsidR="00775ACA" w:rsidP="0030788D" w:rsidRDefault="003E4893" w14:paraId="529E771C" w14:textId="5FD16E67">
      <w:pPr>
        <w:rPr>
          <w:rFonts w:ascii="Palatino Linotype" w:hAnsi="Palatino Linotype" w:eastAsia="Garamond" w:cs="Garamond"/>
          <w:b/>
          <w:bCs/>
          <w:sz w:val="22"/>
          <w:szCs w:val="22"/>
        </w:rPr>
      </w:pPr>
      <w:r w:rsidRPr="0030788D">
        <w:rPr>
          <w:rFonts w:ascii="Palatino Linotype" w:hAnsi="Palatino Linotype" w:eastAsia="Garamond" w:cs="Garamond"/>
          <w:bCs/>
          <w:sz w:val="22"/>
          <w:szCs w:val="22"/>
        </w:rPr>
        <w:t>Palouse Habitat for Humanity</w:t>
      </w:r>
      <w:r w:rsidRPr="0030788D" w:rsidR="0030788D">
        <w:rPr>
          <w:rFonts w:ascii="Palatino Linotype" w:hAnsi="Palatino Linotype" w:eastAsia="Garamond" w:cs="Garamond"/>
          <w:bCs/>
          <w:sz w:val="22"/>
          <w:szCs w:val="22"/>
        </w:rPr>
        <w:t xml:space="preserve">     306 N Main St.      </w:t>
      </w:r>
      <w:r w:rsidRPr="0030788D">
        <w:rPr>
          <w:rFonts w:ascii="Palatino Linotype" w:hAnsi="Palatino Linotype" w:eastAsia="Garamond" w:cs="Garamond"/>
          <w:bCs/>
          <w:sz w:val="22"/>
          <w:szCs w:val="22"/>
        </w:rPr>
        <w:t>P.O. Box 3054</w:t>
      </w:r>
      <w:r w:rsidRPr="0030788D" w:rsidR="0030788D">
        <w:rPr>
          <w:rFonts w:ascii="Palatino Linotype" w:hAnsi="Palatino Linotype" w:eastAsia="Garamond" w:cs="Garamond"/>
          <w:bCs/>
          <w:sz w:val="22"/>
          <w:szCs w:val="22"/>
        </w:rPr>
        <w:t xml:space="preserve">    </w:t>
      </w:r>
      <w:r w:rsidR="00A17E80">
        <w:rPr>
          <w:rFonts w:ascii="Palatino Linotype" w:hAnsi="Palatino Linotype" w:eastAsia="Garamond" w:cs="Garamond"/>
          <w:bCs/>
          <w:sz w:val="22"/>
          <w:szCs w:val="22"/>
        </w:rPr>
        <w:t xml:space="preserve">   </w:t>
      </w:r>
      <w:r w:rsidRPr="0030788D">
        <w:rPr>
          <w:rFonts w:ascii="Palatino Linotype" w:hAnsi="Palatino Linotype" w:eastAsia="Garamond" w:cs="Garamond"/>
          <w:bCs/>
          <w:sz w:val="22"/>
          <w:szCs w:val="22"/>
        </w:rPr>
        <w:t>Moscow, ID</w:t>
      </w:r>
      <w:r w:rsidRPr="0030788D" w:rsidR="0030788D">
        <w:rPr>
          <w:rFonts w:ascii="Palatino Linotype" w:hAnsi="Palatino Linotype" w:eastAsia="Garamond" w:cs="Garamond"/>
          <w:bCs/>
          <w:sz w:val="22"/>
          <w:szCs w:val="22"/>
        </w:rPr>
        <w:t xml:space="preserve">  </w:t>
      </w:r>
      <w:r w:rsidRPr="0030788D">
        <w:rPr>
          <w:rFonts w:ascii="Palatino Linotype" w:hAnsi="Palatino Linotype" w:eastAsia="Garamond" w:cs="Garamond"/>
          <w:bCs/>
          <w:sz w:val="22"/>
          <w:szCs w:val="22"/>
        </w:rPr>
        <w:t>83843</w:t>
      </w:r>
      <w:r w:rsidRPr="0030788D" w:rsidR="0030788D">
        <w:rPr>
          <w:rFonts w:ascii="Palatino Linotype" w:hAnsi="Palatino Linotype" w:eastAsia="Garamond" w:cs="Garamond"/>
          <w:bCs/>
          <w:sz w:val="22"/>
          <w:szCs w:val="22"/>
        </w:rPr>
        <w:t xml:space="preserve">    </w:t>
      </w:r>
      <w:r w:rsidR="00A17E80">
        <w:rPr>
          <w:rFonts w:ascii="Palatino Linotype" w:hAnsi="Palatino Linotype" w:eastAsia="Garamond" w:cs="Garamond"/>
          <w:bCs/>
          <w:sz w:val="22"/>
          <w:szCs w:val="22"/>
        </w:rPr>
        <w:t xml:space="preserve">   </w:t>
      </w:r>
      <w:r w:rsidRPr="0030788D" w:rsidR="003023CE">
        <w:rPr>
          <w:rFonts w:ascii="Palatino Linotype" w:hAnsi="Palatino Linotype" w:eastAsia="Garamond" w:cs="Garamond"/>
          <w:bCs/>
          <w:sz w:val="22"/>
          <w:szCs w:val="22"/>
        </w:rPr>
        <w:t>208-883-8502</w:t>
      </w:r>
    </w:p>
    <w:sectPr w:rsidRPr="0030788D" w:rsidR="00775ACA" w:rsidSect="00A17E80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11695"/>
    <w:rsid w:val="000402AB"/>
    <w:rsid w:val="00087C12"/>
    <w:rsid w:val="001027FD"/>
    <w:rsid w:val="0014390B"/>
    <w:rsid w:val="003023CE"/>
    <w:rsid w:val="0030788D"/>
    <w:rsid w:val="003321B6"/>
    <w:rsid w:val="00353D9B"/>
    <w:rsid w:val="003E43EC"/>
    <w:rsid w:val="003E4893"/>
    <w:rsid w:val="00450E8A"/>
    <w:rsid w:val="004D7324"/>
    <w:rsid w:val="00566605"/>
    <w:rsid w:val="005D42CC"/>
    <w:rsid w:val="006C1708"/>
    <w:rsid w:val="006D4B68"/>
    <w:rsid w:val="00775ACA"/>
    <w:rsid w:val="00795E96"/>
    <w:rsid w:val="007C51EE"/>
    <w:rsid w:val="00803B76"/>
    <w:rsid w:val="008735E7"/>
    <w:rsid w:val="008900EC"/>
    <w:rsid w:val="009D4137"/>
    <w:rsid w:val="00A17E80"/>
    <w:rsid w:val="00A91EAD"/>
    <w:rsid w:val="00AB19BF"/>
    <w:rsid w:val="00AB7625"/>
    <w:rsid w:val="00C85C01"/>
    <w:rsid w:val="00CE0E7B"/>
    <w:rsid w:val="00D43F62"/>
    <w:rsid w:val="00DD776A"/>
    <w:rsid w:val="00F81410"/>
    <w:rsid w:val="00FC1A22"/>
    <w:rsid w:val="01C6E277"/>
    <w:rsid w:val="021A44D1"/>
    <w:rsid w:val="03888D17"/>
    <w:rsid w:val="04C326D3"/>
    <w:rsid w:val="066BD541"/>
    <w:rsid w:val="0880DB35"/>
    <w:rsid w:val="091147B1"/>
    <w:rsid w:val="0B721734"/>
    <w:rsid w:val="0E561CA7"/>
    <w:rsid w:val="0FC34EA3"/>
    <w:rsid w:val="0FCB4975"/>
    <w:rsid w:val="0FEB435C"/>
    <w:rsid w:val="12109500"/>
    <w:rsid w:val="1334693C"/>
    <w:rsid w:val="16EE85BB"/>
    <w:rsid w:val="17A9AF1F"/>
    <w:rsid w:val="195CCEFA"/>
    <w:rsid w:val="1B0EECA8"/>
    <w:rsid w:val="1B864981"/>
    <w:rsid w:val="1C457516"/>
    <w:rsid w:val="1C907B6B"/>
    <w:rsid w:val="1C9A9E73"/>
    <w:rsid w:val="1D197FB4"/>
    <w:rsid w:val="1D99934A"/>
    <w:rsid w:val="1E0DEF4F"/>
    <w:rsid w:val="1FA9BFB0"/>
    <w:rsid w:val="208E9E5F"/>
    <w:rsid w:val="21ECF0D7"/>
    <w:rsid w:val="21F7D13D"/>
    <w:rsid w:val="23474769"/>
    <w:rsid w:val="24E36F7B"/>
    <w:rsid w:val="2565C9E2"/>
    <w:rsid w:val="2571BC33"/>
    <w:rsid w:val="2840435E"/>
    <w:rsid w:val="28A89488"/>
    <w:rsid w:val="29A15207"/>
    <w:rsid w:val="2D0A652C"/>
    <w:rsid w:val="2D85E4AE"/>
    <w:rsid w:val="2F58E39E"/>
    <w:rsid w:val="306CF98A"/>
    <w:rsid w:val="31ACB74B"/>
    <w:rsid w:val="33DBFDD5"/>
    <w:rsid w:val="33F46FA0"/>
    <w:rsid w:val="34DA3165"/>
    <w:rsid w:val="3577CE36"/>
    <w:rsid w:val="367601C6"/>
    <w:rsid w:val="37139E97"/>
    <w:rsid w:val="3811D227"/>
    <w:rsid w:val="3CC5C9C6"/>
    <w:rsid w:val="3E5B256A"/>
    <w:rsid w:val="3E64517A"/>
    <w:rsid w:val="40C9F175"/>
    <w:rsid w:val="429FD700"/>
    <w:rsid w:val="43F3247F"/>
    <w:rsid w:val="4510BA72"/>
    <w:rsid w:val="45836655"/>
    <w:rsid w:val="4902D156"/>
    <w:rsid w:val="496B020B"/>
    <w:rsid w:val="49A3C219"/>
    <w:rsid w:val="4A6F3041"/>
    <w:rsid w:val="4CBB7964"/>
    <w:rsid w:val="4E3E732E"/>
    <w:rsid w:val="4F32E2C9"/>
    <w:rsid w:val="4F3CC1CC"/>
    <w:rsid w:val="50588132"/>
    <w:rsid w:val="5066BA4C"/>
    <w:rsid w:val="50AD4FC8"/>
    <w:rsid w:val="51E4C6EB"/>
    <w:rsid w:val="52488965"/>
    <w:rsid w:val="526F1AB3"/>
    <w:rsid w:val="55812AE9"/>
    <w:rsid w:val="56987B93"/>
    <w:rsid w:val="5F08B2D1"/>
    <w:rsid w:val="608D826F"/>
    <w:rsid w:val="6283E01A"/>
    <w:rsid w:val="6422ED06"/>
    <w:rsid w:val="65BE47D9"/>
    <w:rsid w:val="66BB8C6F"/>
    <w:rsid w:val="67D669FD"/>
    <w:rsid w:val="683A413C"/>
    <w:rsid w:val="6894F1B6"/>
    <w:rsid w:val="6973CB8B"/>
    <w:rsid w:val="6A89836A"/>
    <w:rsid w:val="6B361D43"/>
    <w:rsid w:val="6DEABD40"/>
    <w:rsid w:val="6ED38049"/>
    <w:rsid w:val="6F29D653"/>
    <w:rsid w:val="6F34C729"/>
    <w:rsid w:val="6F4ABA3A"/>
    <w:rsid w:val="6F868DA1"/>
    <w:rsid w:val="705E9411"/>
    <w:rsid w:val="7172B0AB"/>
    <w:rsid w:val="729DB64D"/>
    <w:rsid w:val="74CD86CC"/>
    <w:rsid w:val="760AACC9"/>
    <w:rsid w:val="76F5C511"/>
    <w:rsid w:val="77A5F1DB"/>
    <w:rsid w:val="784CC45E"/>
    <w:rsid w:val="785C1052"/>
    <w:rsid w:val="7B0FCB06"/>
    <w:rsid w:val="7B1BF08D"/>
    <w:rsid w:val="7B4B42FE"/>
    <w:rsid w:val="7CD8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BF4FA4"/>
  <w15:chartTrackingRefBased/>
  <w15:docId w15:val="{65235CF8-BDDA-4CA1-82A7-48BD247DA1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NormalWeb">
    <w:name w:val="Normal (Web)"/>
    <w:basedOn w:val="Normal"/>
    <w:uiPriority w:val="99"/>
    <w:unhideWhenUsed/>
    <w:rsid w:val="00DD776A"/>
    <w:rPr>
      <w:color w:val="auto"/>
    </w:rPr>
  </w:style>
  <w:style w:type="character" w:styleId="Hyperlink">
    <w:name w:val="Hyperlink"/>
    <w:rsid w:val="001027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137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9D4137"/>
    <w:pPr>
      <w:spacing w:before="100" w:beforeAutospacing="1" w:after="100" w:afterAutospacing="1"/>
    </w:pPr>
    <w:rPr>
      <w:color w:val="auto"/>
    </w:rPr>
  </w:style>
  <w:style w:type="character" w:styleId="normaltextrun" w:customStyle="1">
    <w:name w:val="normaltextrun"/>
    <w:basedOn w:val="DefaultParagraphFont"/>
    <w:rsid w:val="009D4137"/>
  </w:style>
  <w:style w:type="character" w:styleId="eop" w:customStyle="1">
    <w:name w:val="eop"/>
    <w:basedOn w:val="DefaultParagraphFont"/>
    <w:rsid w:val="009D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4E81515556C4189CAD19FA09F7E0B" ma:contentTypeVersion="14" ma:contentTypeDescription="Create a new document." ma:contentTypeScope="" ma:versionID="0df1981a5cc29aa9dab6b0c0de3d90b8">
  <xsd:schema xmlns:xsd="http://www.w3.org/2001/XMLSchema" xmlns:xs="http://www.w3.org/2001/XMLSchema" xmlns:p="http://schemas.microsoft.com/office/2006/metadata/properties" xmlns:ns3="f22f413b-dff6-4a50-88d8-d180a919d96e" xmlns:ns4="54c5ea2c-0719-42a5-bd21-c79a9b660822" targetNamespace="http://schemas.microsoft.com/office/2006/metadata/properties" ma:root="true" ma:fieldsID="eeb5fb05fa24b536328b0b019cc3d1af" ns3:_="" ns4:_="">
    <xsd:import namespace="f22f413b-dff6-4a50-88d8-d180a919d96e"/>
    <xsd:import namespace="54c5ea2c-0719-42a5-bd21-c79a9b660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f413b-dff6-4a50-88d8-d180a919d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ea2c-0719-42a5-bd21-c79a9b660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A45D5-33A7-4A29-8BDB-9B2C1A2BF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f413b-dff6-4a50-88d8-d180a919d96e"/>
    <ds:schemaRef ds:uri="54c5ea2c-0719-42a5-bd21-c79a9b660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2786E-4277-4A83-965E-A22935AE3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C30DA-3B90-45F1-95D3-A570E2B91D43}">
  <ds:schemaRefs>
    <ds:schemaRef ds:uri="http://schemas.openxmlformats.org/package/2006/metadata/core-properties"/>
    <ds:schemaRef ds:uri="f22f413b-dff6-4a50-88d8-d180a919d96e"/>
    <ds:schemaRef ds:uri="http://schemas.microsoft.com/office/2006/documentManagement/types"/>
    <ds:schemaRef ds:uri="http://www.w3.org/XML/1998/namespace"/>
    <ds:schemaRef ds:uri="54c5ea2c-0719-42a5-bd21-c79a9b660822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Carly</dc:creator>
  <keywords/>
  <lastModifiedBy>Jennifer Wallace</lastModifiedBy>
  <revision>4</revision>
  <lastPrinted>2011-03-07T17:59:00.0000000Z</lastPrinted>
  <dcterms:created xsi:type="dcterms:W3CDTF">2022-02-01T20:45:00.0000000Z</dcterms:created>
  <dcterms:modified xsi:type="dcterms:W3CDTF">2023-09-05T19:12:13.3764952Z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0x010100F464E81515556C4189CAD19FA09F7E0B</vt:lpwstr>
  </property>
</Properties>
</file>